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书名：游戏的回忆  经典游戏80种</w:t>
      </w:r>
    </w:p>
    <w:p>
      <w:r>
        <w:t>作者：古集编著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游戏的回忆  经典游戏80种 评论地址：https://www.jiaokey.com/book/detail/11335294.html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