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书名：动态设计基础教程</w:t>
      </w:r>
    </w:p>
    <w:p>
      <w:r>
        <w:t>作者：（美）乔伊斯·赫特森等著；王冬玲等译</w:t>
      </w:r>
    </w:p>
    <w:p>
      <w:r>
        <w:t>出版社：上海：上海人民美术出版社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动态设计基础教程 评论地址：https://www.jiaokey.com/book/detail/11335293.html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