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12广告设计十全大补汤</w:t>
      </w:r>
    </w:p>
    <w:p>
      <w:r>
        <w:t>作者：易敏，荣力编著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中文CorelDRAW 12广告设计十全大补汤 评论地址：https://www.jiaokey.com/book/detail/11335290.html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