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三维创造动力学  第2版</w:t>
      </w:r>
    </w:p>
    <w:p>
      <w:r>
        <w:rPr>
          <w:rFonts w:ascii="宋体" w:hAnsi="宋体" w:eastAsia="宋体"/>
          <w:sz w:val="24"/>
        </w:rPr>
        <w:t>（美）保罗·泽兰斯基，（美）玛丽·帕特·费希尔著；潘耀昌等译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三维创造动力学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（美）保罗·泽兰斯基，（美）玛丽·帕特·费希尔著；潘耀昌等译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本书出售、求购地址：https://www.jiaokey.com/book/detail/11335286.html</w:t>
      </w:r>
    </w:p>
    <w:p>
      <w:r>
        <w:t>更多相关图书推荐：https://www.jiaokey.com</w:t>
      </w:r>
    </w:p>
    <w:p>
      <w:r>
        <w:t>（美）保罗·泽兰斯基，（美）玛丽·帕特·费希尔著；潘耀昌等译 其他作品：https://www.jiaokey.com/tag/（美）保罗·泽兰斯基，（美）玛丽·帕特·费希尔著；潘耀昌等译.html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关键词搜索：https://www.jiaokey.com/tag/三维创造动力学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