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中世纪爱的艺术 欲望的客体与主体 objects and subjects of desire</w:t>
      </w:r>
    </w:p>
    <w:p>
      <w:r>
        <w:rPr>
          <w:rFonts w:ascii="宋体" w:hAnsi="宋体" w:eastAsia="宋体"/>
          <w:sz w:val="24"/>
        </w:rPr>
        <w:t>（美）迈克尔·卡米尔（Michael Camille）著；刘日明译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中世纪爱的艺术 欲望的客体与主体 objects and subjects of desire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（美）迈克尔·卡米尔（Michael Camille）著；刘日明译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本书出售、求购地址：https://www.jiaokey.com/book/detail/11335268.html</w:t>
      </w:r>
    </w:p>
    <w:p>
      <w:r>
        <w:t>更多相关图书推荐：https://www.jiaokey.com</w:t>
      </w:r>
    </w:p>
    <w:p>
      <w:r>
        <w:t>（美）迈克尔·卡米尔（Michael Camille）著；刘日明译 其他作品：https://www.jiaokey.com/tag/（美）迈克尔·卡米尔（Michael Camille）著；刘日明译.html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关键词搜索：https://www.jiaokey.com/tag/中世纪爱的艺术 欲望的客体与主体 objects and subjects of desire.html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