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书名：365个祝福</w:t>
      </w:r>
    </w:p>
    <w:p>
      <w:r>
        <w:t>作者：（法）吉奥尔达，（法）米利勒·布洛克著；（法）利奥奈·凯什兰插图；李蕴珠，鞠惠芬译</w:t>
      </w:r>
    </w:p>
    <w:p>
      <w:r>
        <w:t>出版社：北京：民主与建设出版社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365个祝福 评论地址：https://www.jiaokey.com/book/detail/11335241.html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