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蚂蚁就是好员工  敬业精神五项训练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蚂蚁就是好员工  敬业精神五项训练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职业道德) 企业管理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本书出售、求购地址：https://www.jiaokey.com/book/detail/11335240.html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关键词搜索：https://www.jiaokey.com/tag/企业管理(学科: 职业道德) 企业管理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