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书名：头脑风暴  世纪纪念版</w:t>
      </w:r>
    </w:p>
    <w:p>
      <w:r>
        <w:t>作者：（美）杰森·R.瑞奇著；黄蓓蓓，孟涛译</w:t>
      </w:r>
    </w:p>
    <w:p>
      <w:r>
        <w:t>出版社：北京：金城出版社</w:t>
      </w:r>
    </w:p>
    <w:p>
      <w:r>
        <w:t>出版日期：2005.01</w:t>
      </w:r>
    </w:p>
    <w:p>
      <w:r>
        <w:t>总页数：221</w:t>
      </w:r>
    </w:p>
    <w:p>
      <w:r>
        <w:t>更多请访问教客网: www.jiaokey.com</w:t>
      </w:r>
    </w:p>
    <w:p>
      <w:r>
        <w:t>头脑风暴  世纪纪念版 评论地址：https://www.jiaokey.com/book/detail/11335239.html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