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把心放柔软 旅美IT精英教子感言：“大人们都错了”</w:t>
      </w:r>
    </w:p>
    <w:p>
      <w:r>
        <w:rPr>
          <w:rFonts w:ascii="宋体" w:hAnsi="宋体" w:eastAsia="宋体"/>
          <w:sz w:val="24"/>
        </w:rPr>
        <w:t>（美）青青著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把心放柔软 旅美IT精英教子感言：“大人们都错了”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（美）青青著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本书出售、求购地址：https://www.jiaokey.com/book/detail/11335234.html</w:t>
      </w:r>
    </w:p>
    <w:p>
      <w:r>
        <w:t>更多相关图书推荐：https://www.jiaokey.com</w:t>
      </w:r>
    </w:p>
    <w:p>
      <w:r>
        <w:t>（美）青青著 其他作品：https://www.jiaokey.com/tag/（美）青青著.html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关键词搜索：https://www.jiaokey.com/tag/把心放柔软 旅美IT精英教子感言：“大人们都错了”.html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