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书名：市政工程工程量清单计价</w:t>
      </w:r>
    </w:p>
    <w:p>
      <w:r>
        <w:t>作者：李泉，陈冬梅，陶冬至等编著</w:t>
      </w:r>
    </w:p>
    <w:p>
      <w:r>
        <w:t>出版社：南京：东南大学出版社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市政工程工程量清单计价 评论地址：https://www.jiaokey.com/book/detail/11335218.html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