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书名：欧洲执政绿党</w:t>
      </w:r>
    </w:p>
    <w:p>
      <w:r>
        <w:t>作者：（德）斐迪南·穆勒—罗密尔（Ferdinand Muller-Rommel），（德）托马斯·波古特克（Thomas Poguntke）主编；郇庆治译</w:t>
      </w:r>
    </w:p>
    <w:p>
      <w:r>
        <w:t>出版社：济南：山东大学出版社</w:t>
      </w:r>
    </w:p>
    <w:p>
      <w:r>
        <w:t>出版日期：2005.01</w:t>
      </w:r>
    </w:p>
    <w:p>
      <w:r>
        <w:t>总页数：218</w:t>
      </w:r>
    </w:p>
    <w:p>
      <w:r>
        <w:t>更多请访问教客网: www.jiaokey.com</w:t>
      </w:r>
    </w:p>
    <w:p>
      <w:r>
        <w:t>欧洲执政绿党 评论地址：https://www.jiaokey.com/book/detail/11335209.html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