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书名：中国印度文学比较论文选</w:t>
      </w:r>
    </w:p>
    <w:p>
      <w:r>
        <w:t>作者：郁龙余编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总页数：319</w:t>
      </w:r>
    </w:p>
    <w:p>
      <w:r>
        <w:t>更多请访问教客网: www.jiaokey.com</w:t>
      </w:r>
    </w:p>
    <w:p>
      <w:r>
        <w:t>中国印度文学比较论文选 评论地址：https://www.jiaokey.com/book/detail/11335190.html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