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书名：每天进步1%  彻底改变你生活和工作的伟大信条</w:t>
      </w:r>
    </w:p>
    <w:p>
      <w:r>
        <w:t>作者：美辰著</w:t>
      </w:r>
    </w:p>
    <w:p>
      <w:r>
        <w:t>出版社：北京：中国商业出版社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每天进步1%  彻底改变你生活和工作的伟大信条 评论地址：https://www.jiaokey.com/book/detail/11335170.html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