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书名：深宫轶事  宫闱·典故·轶事·趣闻</w:t>
      </w:r>
    </w:p>
    <w:p>
      <w:r>
        <w:t>作者：上官丰编</w:t>
      </w:r>
    </w:p>
    <w:p>
      <w:r>
        <w:t>出版社：北京:新世界出版社,2005.01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深宫轶事  宫闱·典故·轶事·趣闻 评论地址：https://www.jiaokey.com/book/detail/11335169.html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