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书名：女孩的秘密花园</w:t>
      </w:r>
    </w:p>
    <w:p>
      <w:r>
        <w:t>作者：刘璐琳，孙丽编著</w:t>
      </w:r>
    </w:p>
    <w:p>
      <w:r>
        <w:t>出版社：北京：华文出版社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女孩的秘密花园 评论地址：https://www.jiaokey.com/book/detail/11335161.html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