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人生资本  让你成为最有竞争力的人</w:t>
      </w:r>
    </w:p>
    <w:p>
      <w:r>
        <w:rPr>
          <w:rFonts w:ascii="宋体" w:hAnsi="宋体" w:eastAsia="宋体"/>
          <w:sz w:val="24"/>
        </w:rPr>
        <w:t>（韩）赵关一著；兰春艳译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人生资本  让你成为最有竞争力的人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（韩）赵关一著；兰春艳译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本书出售、求购地址：https://www.jiaokey.com/book/detail/11335155.html</w:t>
      </w:r>
    </w:p>
    <w:p>
      <w:r>
        <w:t>更多相关图书推荐：https://www.jiaokey.com</w:t>
      </w:r>
    </w:p>
    <w:p>
      <w:r>
        <w:t>（韩）赵关一著；兰春艳译 其他作品：https://www.jiaokey.com/tag/（韩）赵关一著；兰春艳译.html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关键词搜索：https://www.jiaokey.com/tag/人生资本  让你成为最有竞争力的人.html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