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书名：行走在火上  隐性采访法律思考</w:t>
      </w:r>
    </w:p>
    <w:p>
      <w:r>
        <w:t>作者：骆汉城等著</w:t>
      </w:r>
    </w:p>
    <w:p>
      <w:r>
        <w:t>出版社：北京：中国经济出版社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行走在火上  隐性采访法律思考 评论地址：https://www.jiaokey.com/book/detail/11335152.html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