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书名：新闻：政治的幻象  政治传播学经典之作</w:t>
      </w:r>
    </w:p>
    <w:p>
      <w:r>
        <w:t>作者：（美）W.兰斯·班尼特（W. Lance Bennett）著；杨晓红，王家全译</w:t>
      </w:r>
    </w:p>
    <w:p>
      <w:r>
        <w:t>出版社：北京：当代中国出版社</w:t>
      </w:r>
    </w:p>
    <w:p>
      <w:r>
        <w:t>出版日期：2005.01</w:t>
      </w:r>
    </w:p>
    <w:p>
      <w:r>
        <w:t>总页数：338</w:t>
      </w:r>
    </w:p>
    <w:p>
      <w:r>
        <w:t>更多请访问教客网: www.jiaokey.com</w:t>
      </w:r>
    </w:p>
    <w:p>
      <w:r>
        <w:t>新闻：政治的幻象  政治传播学经典之作 评论地址：https://www.jiaokey.com/book/detail/11335135.html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