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课桌下的情书  校园“情恋”问题深度调查访谈</w:t>
      </w:r>
    </w:p>
    <w:p>
      <w:r>
        <w:rPr>
          <w:rFonts w:ascii="宋体" w:hAnsi="宋体" w:eastAsia="宋体"/>
          <w:sz w:val="24"/>
        </w:rPr>
        <w:t>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课桌下的情书  校园“情恋”问题深度调查访谈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本书出售、求购地址：https://www.jiaokey.com/book/detail/11335133.html</w:t>
      </w:r>
    </w:p>
    <w:p>
      <w:r>
        <w:t>更多相关图书推荐：https://www.jiaokey.com</w:t>
      </w:r>
    </w:p>
    <w:p>
      <w:r>
        <w:t>王宇著 其他作品：https://www.jiaokey.com/tag/王宇著.html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关键词搜索：https://www.jiaokey.com/tag/课桌下的情书  校园“情恋”问题深度调查访谈.html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