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书名：入警考试60天突破  申论应试指导与练习</w:t>
      </w:r>
    </w:p>
    <w:p>
      <w:r>
        <w:t>作者：武昀，孔思萌编著</w:t>
      </w:r>
    </w:p>
    <w:p>
      <w:r>
        <w:t>出版社：南宁：广西人民出版社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入警考试60天突破  申论应试指导与练习 评论地址：https://www.jiaokey.com/book/detail/11335131.html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