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书名：入警考试60天突破  行政职业能力测验应试指导与练习</w:t>
      </w:r>
    </w:p>
    <w:p>
      <w:r>
        <w:t>作者：雪军，云婕编著</w:t>
      </w:r>
    </w:p>
    <w:p>
      <w:r>
        <w:t>出版社：南宁：广西人民出版社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入警考试60天突破  行政职业能力测验应试指导与练习 评论地址：https://www.jiaokey.com/book/detail/11335130.html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