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书名：早年毛泽东  一个你所不知道的毛泽东  一个百读不厌的毛泽东</w:t>
      </w:r>
    </w:p>
    <w:p>
      <w:r>
        <w:t>作者：（美）斯诺等著；刘统编辑注释</w:t>
      </w:r>
    </w:p>
    <w:p>
      <w:r>
        <w:t>出版社：南宁：广西人民出版社</w:t>
      </w:r>
    </w:p>
    <w:p>
      <w:r>
        <w:t>出版日期：2005.01</w:t>
      </w:r>
    </w:p>
    <w:p>
      <w:r>
        <w:t>总页数：357</w:t>
      </w:r>
    </w:p>
    <w:p>
      <w:r>
        <w:t>更多请访问教客网: www.jiaokey.com</w:t>
      </w:r>
    </w:p>
    <w:p>
      <w:r>
        <w:t>早年毛泽东  一个你所不知道的毛泽东  一个百读不厌的毛泽东 评论地址：https://www.jiaokey.com/book/detail/11335122.html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