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巅峰辅导  企事业领导走向成功的良师益友</w:t>
      </w:r>
    </w:p>
    <w:p>
      <w:r>
        <w:rPr>
          <w:rFonts w:ascii="宋体" w:hAnsi="宋体" w:eastAsia="宋体"/>
          <w:sz w:val="24"/>
        </w:rPr>
        <w:t>（英）大卫·克拉特巴克（David Clutterbuck），（英）大卫·麦金森（david Megginson）著；逸文译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巅峰辅导  企事业领导走向成功的良师益友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（英）大卫·克拉特巴克（David Clutterbuck），（英）大卫·麦金森（david Megginson）著；逸文译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本书出售、求购地址：https://www.jiaokey.com/book/detail/11335105.html</w:t>
      </w:r>
    </w:p>
    <w:p>
      <w:r>
        <w:t>更多相关图书推荐：https://www.jiaokey.com</w:t>
      </w:r>
    </w:p>
    <w:p>
      <w:r>
        <w:t>（英）大卫·克拉特巴克（David Clutterbuck），（英）大卫·麦金森（david Megginson）著；逸文译 其他作品：https://www.jiaokey.com/tag/（英）大卫·克拉特巴克（David Clutterbuck），（英）大卫·麦金森（david Megginson）著；逸文译.html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关键词搜索：https://www.jiaokey.com/tag/巅峰辅导  企事业领导走向成功的良师益友.html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