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善谋国，善谋身  对巨型史诗剧《汉武大帝》的另类解读</w:t>
      </w:r>
    </w:p>
    <w:p>
      <w:r>
        <w:rPr>
          <w:rFonts w:ascii="宋体" w:hAnsi="宋体" w:eastAsia="宋体"/>
          <w:sz w:val="24"/>
        </w:rPr>
        <w:t>丁雷编撰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5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善谋国，善谋身  对巨型史诗剧《汉武大帝》的另类解读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丁雷编撰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电视影片评论(地点: 中国 年代: 现代) 电视影片评论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本书出售、求购地址：https://www.jiaokey.com/book/detail/11335064.html</w:t>
      </w:r>
    </w:p>
    <w:p>
      <w:r>
        <w:t>更多相关图书推荐：https://www.jiaokey.com</w:t>
      </w:r>
    </w:p>
    <w:p>
      <w:r>
        <w:t>丁雷编撰 其他作品：https://www.jiaokey.com/tag/丁雷编撰.html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关键词搜索：https://www.jiaokey.com/tag/电视影片评论(地点: 中国 年代: 现代) 电视影片评论.html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