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说话说到位  古今中外顶级人才必修的人生素质课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说话说到位  古今中外顶级人才必修的人生素质课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本书出售、求购地址：https://www.jiaokey.com/book/detail/11335062.html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关键词搜索：https://www.jiaokey.com/tag/说话说到位  古今中外顶级人才必修的人生素质课.html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