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书名：爸爸妈妈难以回答的问题  爸爸篇</w:t>
      </w:r>
    </w:p>
    <w:p>
      <w:r>
        <w:t>作者：彭筱军，周小伟编著</w:t>
      </w:r>
    </w:p>
    <w:p>
      <w:r>
        <w:t>出版社：北京：文化艺术出版社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爸爸妈妈难以回答的问题  爸爸篇 评论地址：https://www.jiaokey.com/book/detail/11335054.html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