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书名：高效人士的7种能力</w:t>
      </w:r>
    </w:p>
    <w:p>
      <w:r>
        <w:t>作者：毛勇著</w:t>
      </w:r>
    </w:p>
    <w:p>
      <w:r>
        <w:t>出版社：北京：京华出版社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高效人士的7种能力 评论地址：https://www.jiaokey.com/book/detail/11335050.html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