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种香菌和雪白麻菇  上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种香菌和雪白麻菇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本书出售、求购地址：https://www.jiaokey.com/book/detail/11335028.html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种香菌和雪白麻菇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