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书名：消毒药和防腐药</w:t>
      </w:r>
    </w:p>
    <w:p>
      <w:r>
        <w:t>作者：吴蔚编撰</w:t>
      </w:r>
    </w:p>
    <w:p>
      <w:r>
        <w:t>出版社：上海:中华书局,1950.05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消毒药和防腐药 评论地址：https://www.jiaokey.com/book/detail/11334993.html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