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档案管理学  第6版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档案管理学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本书出售、求购地址：https://www.jiaokey.com/book/detail/11334983.html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关键词搜索：https://www.jiaokey.com/tag/大专用书  档案管理学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