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书名：阿·纳·波连波夫采伐流水作业混合工队小时作业进度表和经济核算制</w:t>
      </w:r>
    </w:p>
    <w:p>
      <w:r>
        <w:t>作者：依·阿·连拉索夫，&lt;font color=Red&gt;勃&lt;/font&gt;·克·雷廷著；陈志煊译</w:t>
      </w:r>
    </w:p>
    <w:p>
      <w:r>
        <w:t>出版社：北京:中国林业出版社,1954.05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阿·纳·波连波夫采伐流水作业混合工队小时作业进度表和经济核算制 评论地址：https://www.jiaokey.com/book/detail/11334980.html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