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书名：苏联农业和农业储存部林业管理总局颁布  苏联森林抚育采伐规程</w:t>
      </w:r>
    </w:p>
    <w:p>
      <w:r>
        <w:t>作者：张企曾，田惠兰，徐冰南，吴保群，王书清等译</w:t>
      </w:r>
    </w:p>
    <w:p>
      <w:r>
        <w:t>出版社：北京：中国林业出版社</w:t>
      </w:r>
    </w:p>
    <w:p>
      <w:r>
        <w:t>出版日期：1954.06</w:t>
      </w:r>
    </w:p>
    <w:p>
      <w:r>
        <w:t>总页数：119</w:t>
      </w:r>
    </w:p>
    <w:p>
      <w:r>
        <w:t>更多请访问教客网: www.jiaokey.com</w:t>
      </w:r>
    </w:p>
    <w:p>
      <w:r>
        <w:t>苏联农业和农业储存部林业管理总局颁布  苏联森林抚育采伐规程 评论地址：https://www.jiaokey.com/book/detail/11334979.html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