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内蒙锡林郭勒盟草场概况及其主要牧草的介绍</w:t>
      </w:r>
    </w:p>
    <w:p>
      <w:r>
        <w:rPr>
          <w:rFonts w:ascii="宋体" w:hAnsi="宋体" w:eastAsia="宋体"/>
          <w:sz w:val="24"/>
        </w:rPr>
        <w:t>王栋等合著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内蒙锡林郭勒盟草场概况及其主要牧草的介绍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本书出售、求购地址：https://www.jiaokey.com/book/detail/11334968.html</w:t>
      </w:r>
    </w:p>
    <w:p>
      <w:r>
        <w:t>更多相关图书推荐：https://www.jiaokey.com</w:t>
      </w:r>
    </w:p>
    <w:p>
      <w:r>
        <w:t>王栋等合著 其他作品：https://www.jiaokey.com/tag/王栋等合著.html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关键词搜索：https://www.jiaokey.com/tag/内蒙锡林郭勒盟草场概况及其主要牧草的介绍.html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