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增订化学工业大全  塑料工业附照相材料工业  照相材料工业</w:t>
      </w:r>
    </w:p>
    <w:p>
      <w:r>
        <w:rPr>
          <w:rFonts w:ascii="宋体" w:hAnsi="宋体" w:eastAsia="宋体"/>
          <w:sz w:val="24"/>
        </w:rPr>
        <w:t>厚木胜基原著；舒维岳原译；吕克明补译修订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增订化学工业大全  塑料工业附照相材料工业  照相材料工业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厚木胜基原著；舒维岳原译；吕克明补译修订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本书出售、求购地址：https://www.jiaokey.com/book/detail/11334932.html</w:t>
      </w:r>
    </w:p>
    <w:p>
      <w:r>
        <w:t>更多相关图书推荐：https://www.jiaokey.com</w:t>
      </w:r>
    </w:p>
    <w:p>
      <w:r>
        <w:t>厚木胜基原著；舒维岳原译；吕克明补译修订 其他作品：https://www.jiaokey.com/tag/厚木胜基原著；舒维岳原译；吕克明补译修订.html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关键词搜索：https://www.jiaokey.com/tag/增订化学工业大全  塑料工业附照相材料工业  照相材料工业.html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