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书名：增订化学工业大全 33 分光化学及应用X射线化学 分光化学</w:t>
      </w:r>
    </w:p>
    <w:p>
      <w:r>
        <w:t>作者：植村琢原著；张定钊原译；吕克明补译修订</w:t>
      </w:r>
    </w:p>
    <w:p>
      <w:r>
        <w:t>出版社：商务印书馆</w:t>
      </w:r>
    </w:p>
    <w:p>
      <w:r>
        <w:t>出版日期：1952.03</w:t>
      </w:r>
    </w:p>
    <w:p>
      <w:r>
        <w:t>总页数：76</w:t>
      </w:r>
    </w:p>
    <w:p>
      <w:r>
        <w:t>更多请访问教客网: www.jiaokey.com</w:t>
      </w:r>
    </w:p>
    <w:p>
      <w:r>
        <w:t>增订化学工业大全 33 分光化学及应用X射线化学 分光化学 评论地址：https://www.jiaokey.com/book/detail/11334924.html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