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增订化学工业大全  8  电池及电化学工业  电化学工业</w:t>
      </w:r>
    </w:p>
    <w:p>
      <w:r>
        <w:rPr>
          <w:rFonts w:ascii="宋体" w:hAnsi="宋体" w:eastAsia="宋体"/>
          <w:sz w:val="24"/>
        </w:rPr>
        <w:t>龟山直人原著；朱季炜原译；吕克明补译修订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增订化学工业大全  8  电池及电化学工业  电化学工业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龟山直人原著；朱季炜原译；吕克明补译修订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本书出售、求购地址：https://www.jiaokey.com/book/detail/11334921.html</w:t>
      </w:r>
    </w:p>
    <w:p>
      <w:r>
        <w:t>更多相关图书推荐：https://www.jiaokey.com</w:t>
      </w:r>
    </w:p>
    <w:p>
      <w:r>
        <w:t>龟山直人原著；朱季炜原译；吕克明补译修订 其他作品：https://www.jiaokey.com/tag/龟山直人原著；朱季炜原译；吕克明补译修订.html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关键词搜索：https://www.jiaokey.com/tag/增订化学工业大全  8  电池及电化学工业  电化学工业.html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