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书名：怎样防治牲畜传染病  畜牧兽医技术参考要点之四</w:t>
      </w:r>
    </w:p>
    <w:p>
      <w:r>
        <w:t>作者：中央人民政府农业部畜牧兽医总局编</w:t>
      </w:r>
    </w:p>
    <w:p>
      <w:r>
        <w:t>出版社：北京：中华书局</w:t>
      </w:r>
    </w:p>
    <w:p>
      <w:r>
        <w:t>出版日期：1954.04</w:t>
      </w:r>
    </w:p>
    <w:p>
      <w:r>
        <w:t>总页数：30</w:t>
      </w:r>
    </w:p>
    <w:p>
      <w:r>
        <w:t>更多请访问教客网: www.jiaokey.com</w:t>
      </w:r>
    </w:p>
    <w:p>
      <w:r>
        <w:t>怎样防治牲畜传染病  畜牧兽医技术参考要点之四 评论地址：https://www.jiaokey.com/book/detail/11334900.html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