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书名：十种模型</w:t>
      </w:r>
    </w:p>
    <w:p>
      <w:r>
        <w:t>作者：（苏）亚勃拉莫夫（А.Абрамов）撰；文深译</w:t>
      </w:r>
    </w:p>
    <w:p>
      <w:r>
        <w:t>出版社：中国文化事业社</w:t>
      </w:r>
    </w:p>
    <w:p>
      <w:r>
        <w:t>出版日期：1953.01</w:t>
      </w:r>
    </w:p>
    <w:p>
      <w:r>
        <w:t>总页数：123</w:t>
      </w:r>
    </w:p>
    <w:p>
      <w:r>
        <w:t>更多请访问教客网: www.jiaokey.com</w:t>
      </w:r>
    </w:p>
    <w:p>
      <w:r>
        <w:t>十种模型 评论地址：https://www.jiaokey.com/book/detail/11334897.html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