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书名：实用小工艺  第2集  玩具制造</w:t>
      </w:r>
    </w:p>
    <w:p>
      <w:r>
        <w:t>作者：杨孝述；王常编</w:t>
      </w:r>
    </w:p>
    <w:p>
      <w:r>
        <w:t>出版社：中国科学图书仪器公司</w:t>
      </w:r>
    </w:p>
    <w:p>
      <w:r>
        <w:t>出版日期：1942.08</w:t>
      </w:r>
    </w:p>
    <w:p>
      <w:r>
        <w:t>总页数：127</w:t>
      </w:r>
    </w:p>
    <w:p>
      <w:r>
        <w:t>更多请访问教客网: www.jiaokey.com</w:t>
      </w:r>
    </w:p>
    <w:p>
      <w:r>
        <w:t>实用小工艺  第2集  玩具制造 评论地址：https://www.jiaokey.com/book/detail/11334884.html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