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玻璃仪器吹制法</w:t>
      </w:r>
    </w:p>
    <w:p>
      <w:r>
        <w:rPr>
          <w:rFonts w:ascii="宋体" w:hAnsi="宋体" w:eastAsia="宋体"/>
          <w:sz w:val="24"/>
        </w:rPr>
        <w:t>（美）夫拉累（F.C.Frary）等著；张德琇译；张泽垚校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玻璃仪器吹制法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（美）夫拉累（F.C.Frary）等著；张德琇译；张泽垚校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本书出售、求购地址：https://www.jiaokey.com/book/detail/11334876.html</w:t>
      </w:r>
    </w:p>
    <w:p>
      <w:r>
        <w:t>更多相关图书推荐：https://www.jiaokey.com</w:t>
      </w:r>
    </w:p>
    <w:p>
      <w:r>
        <w:t>（美）夫拉累（F.C.Frary）等著；张德琇译；张泽垚校 其他作品：https://www.jiaokey.com/tag/（美）夫拉累（F.C.Frary）等著；张德琇译；张泽垚校.html</w:t>
      </w:r>
    </w:p>
    <w:p>
      <w:r>
        <w:t>商务印书馆 出版图书：https://www.jiaokey.com/tag/商务印书馆.html</w:t>
      </w:r>
    </w:p>
    <w:p>
      <w:r>
        <w:t>关键词搜索：https://www.jiaokey.com/tag/玻璃仪器吹制法.html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