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细菌和放线菌的鉴定  真菌纲  粘细菌纲  螺旋体纲</w:t>
      </w:r>
    </w:p>
    <w:p>
      <w:r>
        <w:rPr>
          <w:rFonts w:ascii="宋体" w:hAnsi="宋体" w:eastAsia="宋体"/>
          <w:sz w:val="24"/>
        </w:rPr>
        <w:t>（苏）Н.А.克拉西里尼科夫著；钮家淇译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细菌和放线菌的鉴定  真菌纲  粘细菌纲  螺旋体纲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（苏）Н.А.克拉西里尼科夫著；钮家淇译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本书出售、求购地址：https://www.jiaokey.com/book/detail/11334871.html</w:t>
      </w:r>
    </w:p>
    <w:p>
      <w:r>
        <w:t>更多相关图书推荐：https://www.jiaokey.com</w:t>
      </w:r>
    </w:p>
    <w:p>
      <w:r>
        <w:t>（苏）Н.А.克拉西里尼科夫著；钮家淇译 其他作品：https://www.jiaokey.com/tag/（苏）Н.А.克拉西里尼科夫著；钮家淇译.html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关键词搜索：https://www.jiaokey.com/tag/细菌和放线菌的鉴定  真菌纲  粘细菌纲  螺旋体纲.html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