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 GEOLOGY OF HSI-SHAN OR THE WESTERN HILLS OF PEKING</w:t>
      </w:r>
    </w:p>
    <w:p>
      <w:r>
        <w:t>作者:农商部地质调查所编</w:t>
      </w:r>
    </w:p>
    <w:p>
      <w:r>
        <w:t>出版社:农商部地质调查所</w:t>
      </w:r>
    </w:p>
    <w:p>
      <w:r>
        <w:t>出版日期：1920.02</w:t>
      </w:r>
    </w:p>
    <w:p>
      <w:r>
        <w:t>总页数：115</w:t>
      </w:r>
    </w:p>
    <w:p>
      <w:r>
        <w:t>更多请访问教客网:www.jiaokey.com</w:t>
      </w:r>
    </w:p>
    <w:p>
      <w:r>
        <w:t>THE GEOLOGY OF HSI-SHAN OR THE WESTERN HILLS OF PEKING评论地址：https://www.jiaokey.com/book/detail/11334831.html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