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书名：流动沙丘上几秐乔木树秐栽植技术的研究</w:t>
      </w:r>
    </w:p>
    <w:p>
      <w:r>
        <w:t>作者：内蒙古林业科学研究所治沙研究室</w:t>
      </w:r>
    </w:p>
    <w:p>
      <w:r>
        <w:t>出版社：</w:t>
      </w:r>
    </w:p>
    <w:p>
      <w:r>
        <w:t>出版日期：1960.02</w:t>
      </w:r>
    </w:p>
    <w:p>
      <w:r>
        <w:t>总页数：24</w:t>
      </w:r>
    </w:p>
    <w:p>
      <w:r>
        <w:t>更多请访问教客网: www.jiaokey.com</w:t>
      </w:r>
    </w:p>
    <w:p>
      <w:r>
        <w:t>流动沙丘上几秐乔木树秐栽植技术的研究 评论地址：https://www.jiaokey.com/book/detail/11334502.html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