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中国科学院治沙队第一次学术报告文件汇编  中  靖边杨桥畔生产队治沙打地经验介绍</w:t>
      </w:r>
    </w:p>
    <w:p>
      <w:r>
        <w:rPr>
          <w:rFonts w:ascii="宋体" w:hAnsi="宋体" w:eastAsia="宋体"/>
          <w:sz w:val="24"/>
        </w:rPr>
        <w:t>陕西榆林专署水利局，徐鸿德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中国科学院治沙队第一次学术报告文件汇编  中  靖边杨桥畔生产队治沙打地经验介绍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陕西榆林专署水利局，徐鸿德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本书出售、求购地址：https://www.jiaokey.com/book/detail/11334490.html</w:t>
      </w:r>
    </w:p>
    <w:p>
      <w:r>
        <w:t>更多相关图书推荐：https://www.jiaokey.com</w:t>
      </w:r>
    </w:p>
    <w:p>
      <w:r>
        <w:t>陕西榆林专署水利局，徐鸿德 其他作品：https://www.jiaokey.com/tag/陕西榆林专署水利局，徐鸿德.html</w:t>
      </w:r>
    </w:p>
    <w:p>
      <w:r>
        <w:t>关键词搜索：https://www.jiaokey.com/tag/中国科学院治沙队第一次学术报告文件汇编  中  靖边杨桥畔生产队治沙打地经验介绍.html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