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妙峰山教学试验林场设计说明书  下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妙峰山教学试验林场设计说明书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本书出售、求购地址：https://www.jiaokey.com/book/detail/11334466.html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北京林学院 出版图书：https://www.jiaokey.com/tag/北京林学院.html</w:t>
      </w:r>
    </w:p>
    <w:p>
      <w:r>
        <w:t>关键词搜索：https://www.jiaokey.com/tag/妙峰山教学试验林场设计说明书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