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阔叶树木材流送前的准备作业</w:t>
      </w:r>
    </w:p>
    <w:p>
      <w:r>
        <w:rPr>
          <w:rFonts w:ascii="宋体" w:hAnsi="宋体" w:eastAsia="宋体"/>
          <w:sz w:val="24"/>
        </w:rPr>
        <w:t>N.N.汤克里着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阔叶树木材流送前的准备作业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N.N.汤克里着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本书出售、求购地址：https://www.jiaokey.com/book/detail/11334456.html</w:t>
      </w:r>
    </w:p>
    <w:p>
      <w:r>
        <w:t>更多相关图书推荐：https://www.jiaokey.com</w:t>
      </w:r>
    </w:p>
    <w:p>
      <w:r>
        <w:t>N.N.汤克里着 其他作品：https://www.jiaokey.com/tag/N.N.汤克里着.html</w:t>
      </w:r>
    </w:p>
    <w:p>
      <w:r>
        <w:t>关键词搜索：https://www.jiaokey.com/tag/阔叶树木材流送前的准备作业.html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