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秦岺南坡林型调查报告  2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秦岺南坡林型调查报告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本书出售、求购地址：https://www.jiaokey.com/book/detail/11334410.html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关键词搜索：https://www.jiaokey.com/tag/秦岺南坡林型调查报告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