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化学工业部化学工业设计院  1000吨/年合成橡胶厂通用设计  设计说明书  丁钠橡胶部份  第1卷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化学工业部化学工业设计院  1000吨/年合成橡胶厂通用设计  设计说明书  丁钠橡胶部份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本书出售、求购地址：https://www.jiaokey.com/book/detail/11334382.html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关键词搜索：https://www.jiaokey.com/tag/化学工业部化学工业设计院  1000吨/年合成橡胶厂通用设计  设计说明书  丁钠橡胶部份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