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书名：中国野生动物资源  训练班讲义</w:t>
      </w:r>
    </w:p>
    <w:p>
      <w:r>
        <w:t>作者：薛子侯</w:t>
      </w:r>
    </w:p>
    <w:p>
      <w:r>
        <w:t>出版社：全国狩猎事业经营管理干部训练班编委会</w:t>
      </w:r>
    </w:p>
    <w:p>
      <w:r>
        <w:t>出版日期：1960</w:t>
      </w:r>
    </w:p>
    <w:p>
      <w:r>
        <w:t>总页数：22</w:t>
      </w:r>
    </w:p>
    <w:p>
      <w:r>
        <w:t>更多请访问教客网: www.jiaokey.com</w:t>
      </w:r>
    </w:p>
    <w:p>
      <w:r>
        <w:t>中国野生动物资源  训练班讲义 评论地址：https://www.jiaokey.com/book/detail/11334333.html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