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书名：普通昆虫分类图谱</w:t>
      </w:r>
    </w:p>
    <w:p>
      <w:r>
        <w:t>作者：南京农学院植物保护系昆虫教研组</w:t>
      </w:r>
    </w:p>
    <w:p>
      <w:r>
        <w:t>出版社：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普通昆虫分类图谱 评论地址：https://www.jiaokey.com/book/detail/11334323.html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